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Guy Singer's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Ricky Martin    </w:t>
      </w:r>
      <w:r>
        <w:t xml:space="preserve">   Dion DiMucci    </w:t>
      </w:r>
      <w:r>
        <w:t xml:space="preserve">   Michael Bolton    </w:t>
      </w:r>
      <w:r>
        <w:t xml:space="preserve">   Seal    </w:t>
      </w:r>
      <w:r>
        <w:t xml:space="preserve">   David Lee Roth    </w:t>
      </w:r>
      <w:r>
        <w:t xml:space="preserve">   Enrique Iglesias    </w:t>
      </w:r>
      <w:r>
        <w:t xml:space="preserve">   Lenny Kravitz    </w:t>
      </w:r>
      <w:r>
        <w:t xml:space="preserve">   Frankie Avalon    </w:t>
      </w:r>
      <w:r>
        <w:t xml:space="preserve">   Gene Pitney    </w:t>
      </w:r>
      <w:r>
        <w:t xml:space="preserve">   Billy Idol    </w:t>
      </w:r>
      <w:r>
        <w:t xml:space="preserve">   Peter Gabriel    </w:t>
      </w:r>
      <w:r>
        <w:t xml:space="preserve">   Toney Bennett    </w:t>
      </w:r>
      <w:r>
        <w:t xml:space="preserve">   Robin Gibb    </w:t>
      </w:r>
      <w:r>
        <w:t xml:space="preserve">   Bob Dylan    </w:t>
      </w:r>
      <w:r>
        <w:t xml:space="preserve">   Mick Jagger    </w:t>
      </w:r>
      <w:r>
        <w:t xml:space="preserve">   Meat Loaf    </w:t>
      </w:r>
      <w:r>
        <w:t xml:space="preserve">   Andy Williams    </w:t>
      </w:r>
      <w:r>
        <w:t xml:space="preserve">   Sammy Davis Jr    </w:t>
      </w:r>
      <w:r>
        <w:t xml:space="preserve">   Julio Iglesias    </w:t>
      </w:r>
      <w:r>
        <w:t xml:space="preserve">   Jackson Browne    </w:t>
      </w:r>
      <w:r>
        <w:t xml:space="preserve">   John Denver    </w:t>
      </w:r>
      <w:r>
        <w:t xml:space="preserve">   Ben King    </w:t>
      </w:r>
      <w:r>
        <w:t xml:space="preserve">   Fats Domino    </w:t>
      </w:r>
      <w:r>
        <w:t xml:space="preserve">   Steven Tyler    </w:t>
      </w:r>
      <w:r>
        <w:t xml:space="preserve">   Neil Young    </w:t>
      </w:r>
      <w:r>
        <w:t xml:space="preserve">   Jimin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Guy Singer's</dc:title>
  <dcterms:created xsi:type="dcterms:W3CDTF">2021-10-11T08:27:54Z</dcterms:created>
  <dcterms:modified xsi:type="dcterms:W3CDTF">2021-10-11T08:27:54Z</dcterms:modified>
</cp:coreProperties>
</file>