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Guy fawkes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bonfire    </w:t>
      </w:r>
      <w:r>
        <w:t xml:space="preserve">   fireworks    </w:t>
      </w:r>
      <w:r>
        <w:t xml:space="preserve">   protestant    </w:t>
      </w:r>
      <w:r>
        <w:t xml:space="preserve">   catholic    </w:t>
      </w:r>
      <w:r>
        <w:t xml:space="preserve">   parliment    </w:t>
      </w:r>
      <w:r>
        <w:t xml:space="preserve">   treason    </w:t>
      </w:r>
      <w:r>
        <w:t xml:space="preserve">   plot    </w:t>
      </w:r>
      <w:r>
        <w:t xml:space="preserve">   gunpowder    </w:t>
      </w:r>
      <w:r>
        <w:t xml:space="preserve">   guy fawkes    </w:t>
      </w:r>
      <w:r>
        <w:t xml:space="preserve">   westminister    </w:t>
      </w:r>
      <w:r>
        <w:t xml:space="preserve">   november    </w:t>
      </w:r>
      <w:r>
        <w:t xml:space="preserve">   fifth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Guy fawkes</dc:title>
  <dcterms:created xsi:type="dcterms:W3CDTF">2021-10-11T08:27:15Z</dcterms:created>
  <dcterms:modified xsi:type="dcterms:W3CDTF">2021-10-11T08:27:15Z</dcterms:modified>
</cp:coreProperties>
</file>