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Am    </w:t>
      </w:r>
      <w:r>
        <w:t xml:space="preserve">   And    </w:t>
      </w:r>
      <w:r>
        <w:t xml:space="preserve">   Best    </w:t>
      </w:r>
      <w:r>
        <w:t xml:space="preserve">   Can't    </w:t>
      </w:r>
      <w:r>
        <w:t xml:space="preserve">   Flag    </w:t>
      </w:r>
      <w:r>
        <w:t xml:space="preserve">   Get    </w:t>
      </w:r>
      <w:r>
        <w:t xml:space="preserve">   Has    </w:t>
      </w:r>
      <w:r>
        <w:t xml:space="preserve">   His    </w:t>
      </w:r>
      <w:r>
        <w:t xml:space="preserve">   If    </w:t>
      </w:r>
      <w:r>
        <w:t xml:space="preserve">   It    </w:t>
      </w:r>
      <w:r>
        <w:t xml:space="preserve">   Never    </w:t>
      </w:r>
      <w:r>
        <w:t xml:space="preserve">   Ran    </w:t>
      </w:r>
      <w:r>
        <w:t xml:space="preserve">   Red    </w:t>
      </w:r>
      <w:r>
        <w:t xml:space="preserve">   That    </w:t>
      </w:r>
      <w:r>
        <w:t xml:space="preserve">   This    </w:t>
      </w:r>
      <w:r>
        <w:t xml:space="preserve">   Went    </w:t>
      </w:r>
      <w:r>
        <w:t xml:space="preserve">   Wet    </w:t>
      </w:r>
      <w:r>
        <w:t xml:space="preserve">   Will    </w:t>
      </w:r>
      <w:r>
        <w:t xml:space="preserve">   Wish    </w:t>
      </w:r>
      <w:r>
        <w:t xml:space="preserve">   With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Guy puzzle</dc:title>
  <dcterms:created xsi:type="dcterms:W3CDTF">2021-10-11T08:26:34Z</dcterms:created>
  <dcterms:modified xsi:type="dcterms:W3CDTF">2021-10-11T08:26:34Z</dcterms:modified>
</cp:coreProperties>
</file>