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Guyanese Foods</w:t>
      </w:r>
    </w:p>
    <w:p>
      <w:pPr>
        <w:pStyle w:val="Questions"/>
      </w:pPr>
      <w:r>
        <w:t xml:space="preserve">1. EMGEMEET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SIFH ADN PSHIC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PPOETERPP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RIOT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LABCK CAKE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CUDRSTA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LLOHD PRIU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LGGBLEA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UOPKCO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CYURR EKCINCH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AMETS FHIS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KCNEICH IN THE OHURG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OESSU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IDERF EICR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REIRFTADBU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Guyanese Foods</dc:title>
  <dcterms:created xsi:type="dcterms:W3CDTF">2021-10-11T08:27:52Z</dcterms:created>
  <dcterms:modified xsi:type="dcterms:W3CDTF">2021-10-11T08:27:52Z</dcterms:modified>
</cp:coreProperties>
</file>