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Guys Guide to 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yourself well over time results in a healthier, stronger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image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guys compare their selves it can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don't feel like your big enough and have bad self image you could talk 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your body image usually happen during these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happen to the body during this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guys feel they don't measure up even those whose _____ you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people ____ faster than others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other guys are larger than you, you might feel like you don't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happens to guys when they are the only ones they notice that are going through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you think of yourslef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critical of how you look in others perspective ie. cloths,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guys get from ads, magazines, and social media on how their supposed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your body can be tough to deal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 girls guys are less likely to talk to their _____ about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not to let the minor ______ take over your self image and body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positive body image means feeling pretty ____ with the way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finished puberty you have____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handed down from your parents and relatives that affect how your body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Confidence in one owns  looks, worth's and  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Guys Guide to Body image</dc:title>
  <dcterms:created xsi:type="dcterms:W3CDTF">2021-10-11T08:26:14Z</dcterms:created>
  <dcterms:modified xsi:type="dcterms:W3CDTF">2021-10-11T08:26:14Z</dcterms:modified>
</cp:coreProperties>
</file>