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Gwendolyn Bennett</w:t>
      </w:r>
    </w:p>
    <w:p>
      <w:pPr>
        <w:pStyle w:val="Questions"/>
      </w:pPr>
      <w:r>
        <w:t xml:space="preserve">1. TRSITA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EPOT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CIVTTASI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RNDET RTEETS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LOECLEG DEGRUAAT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JANTUSILOR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RACTRNIOCFE EOPSM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GNDSIGID , TXSAE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RGTAE ONIESSPEDR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MHERLA CSARNINAEES 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Gwendolyn Bennett</dc:title>
  <dcterms:created xsi:type="dcterms:W3CDTF">2021-10-11T08:27:39Z</dcterms:created>
  <dcterms:modified xsi:type="dcterms:W3CDTF">2021-10-11T08:27:39Z</dcterms:modified>
</cp:coreProperties>
</file>