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Gwendolyn Brooks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college she went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her many careers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father's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grew up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her many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grew up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born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her many high schools she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her many careers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poems she wrote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one of her many high schools she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job her father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highschool she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her many careers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her many careers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her many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her many careers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her many careers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was born in this city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Gwendolyn Brooks Crossword Puzzle </dc:title>
  <dcterms:created xsi:type="dcterms:W3CDTF">2021-10-11T08:26:30Z</dcterms:created>
  <dcterms:modified xsi:type="dcterms:W3CDTF">2021-10-11T08:26:30Z</dcterms:modified>
</cp:coreProperties>
</file>