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Gwendolyn Brooks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did she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Brooks when she published her first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Brooks when she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Gwendolyn was known as _____ to her family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she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was she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book by Brooks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Brooks was the first African American to win this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Affluent woman who inspired many African Americans in her workshops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book by Brooks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Brooks die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poems did she publish by age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Historical time period when Brooks was a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she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Gwendolyn Brooks</dc:title>
  <dcterms:created xsi:type="dcterms:W3CDTF">2021-10-11T08:27:00Z</dcterms:created>
  <dcterms:modified xsi:type="dcterms:W3CDTF">2021-10-11T08:27:00Z</dcterms:modified>
</cp:coreProperties>
</file>