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Gwenolyn Brooks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Gwendolyn Brooks was named poet laureate for the whole 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her family move when she was a baby?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addition to being a poet she was also a ________?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important for a poet to communicate?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wrote about her________?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Gwendolyn Brooks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Gwendolyn Brooks write?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other job did Gwendolyn have before becoming a famous poet?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she win for her poetry?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legacy is part of your 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Gwenolyn Brooks</dc:title>
  <dcterms:created xsi:type="dcterms:W3CDTF">2021-10-11T08:27:37Z</dcterms:created>
  <dcterms:modified xsi:type="dcterms:W3CDTF">2021-10-11T08:27:37Z</dcterms:modified>
</cp:coreProperties>
</file>