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Gwirfoddoli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ty eos    </w:t>
      </w:r>
      <w:r>
        <w:t xml:space="preserve">   macmillan    </w:t>
      </w:r>
      <w:r>
        <w:t xml:space="preserve">   codi arian    </w:t>
      </w:r>
      <w:r>
        <w:t xml:space="preserve">   banciau bwyd    </w:t>
      </w:r>
      <w:r>
        <w:t xml:space="preserve">   Ambiwlans st johns    </w:t>
      </w:r>
      <w:r>
        <w:t xml:space="preserve">   Cymdeithas    </w:t>
      </w:r>
      <w:r>
        <w:t xml:space="preserve">   profiad    </w:t>
      </w:r>
      <w:r>
        <w:t xml:space="preserve">   cyfrannu sgiliau    </w:t>
      </w:r>
      <w:r>
        <w:t xml:space="preserve">   Dim tal    </w:t>
      </w:r>
      <w:r>
        <w:t xml:space="preserve">   Cymuned    </w:t>
      </w:r>
      <w:r>
        <w:t xml:space="preserve">   Gwirfoddolwyr    </w:t>
      </w:r>
      <w:r>
        <w:t xml:space="preserve">   Elusen    </w:t>
      </w:r>
      <w:r>
        <w:t xml:space="preserve">   Gwirfoddoli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Gwirfoddoli</dc:title>
  <dcterms:created xsi:type="dcterms:W3CDTF">2021-10-11T08:27:10Z</dcterms:created>
  <dcterms:modified xsi:type="dcterms:W3CDTF">2021-10-11T08:27:10Z</dcterms:modified>
</cp:coreProperties>
</file>