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Gwledydd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Aethoch chi    </w:t>
      </w:r>
      <w:r>
        <w:t xml:space="preserve">   Aethon nhw    </w:t>
      </w:r>
      <w:r>
        <w:t xml:space="preserve">   Aethon ni    </w:t>
      </w:r>
      <w:r>
        <w:t xml:space="preserve">   Awstralia    </w:t>
      </w:r>
      <w:r>
        <w:t xml:space="preserve">   Awyren    </w:t>
      </w:r>
      <w:r>
        <w:t xml:space="preserve">   Cymru    </w:t>
      </w:r>
      <w:r>
        <w:t xml:space="preserve">   Efrog newydd    </w:t>
      </w:r>
      <w:r>
        <w:t xml:space="preserve">   Es i    </w:t>
      </w:r>
      <w:r>
        <w:t xml:space="preserve">   Est ti    </w:t>
      </w:r>
      <w:r>
        <w:t xml:space="preserve">   Ffrainc    </w:t>
      </w:r>
      <w:r>
        <w:t xml:space="preserve">   Gwesty    </w:t>
      </w:r>
      <w:r>
        <w:t xml:space="preserve">   Iwerddon    </w:t>
      </w:r>
      <w:r>
        <w:t xml:space="preserve">   Lloegr    </w:t>
      </w:r>
      <w:r>
        <w:t xml:space="preserve">   Sbain    </w:t>
      </w:r>
      <w:r>
        <w:t xml:space="preserve">   Teithiais i    </w:t>
      </w:r>
      <w:r>
        <w:t xml:space="preserve">   Yr alban    </w:t>
      </w:r>
      <w:r>
        <w:t xml:space="preserve">   Yr Eidal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Gwledydd</dc:title>
  <dcterms:created xsi:type="dcterms:W3CDTF">2021-10-11T08:26:56Z</dcterms:created>
  <dcterms:modified xsi:type="dcterms:W3CDTF">2021-10-11T08:26:56Z</dcterms:modified>
</cp:coreProperties>
</file>