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Gwyddfa Rhita Gawr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Cyflym    </w:t>
      </w:r>
      <w:r>
        <w:t xml:space="preserve">   Trwsgwl    </w:t>
      </w:r>
      <w:r>
        <w:t xml:space="preserve">   Seimllyd    </w:t>
      </w:r>
      <w:r>
        <w:t xml:space="preserve">   Gwallgof    </w:t>
      </w:r>
      <w:r>
        <w:t xml:space="preserve">   Swnllyd    </w:t>
      </w:r>
      <w:r>
        <w:t xml:space="preserve">   Llwglyd    </w:t>
      </w:r>
      <w:r>
        <w:t xml:space="preserve">   Blin    </w:t>
      </w:r>
      <w:r>
        <w:t xml:space="preserve">   Dewr    </w:t>
      </w:r>
      <w:r>
        <w:t xml:space="preserve">   Cyfrwys    </w:t>
      </w:r>
      <w:r>
        <w:t xml:space="preserve">   Treisgar    </w:t>
      </w:r>
      <w:r>
        <w:t xml:space="preserve">   Cyhyrog    </w:t>
      </w:r>
      <w:r>
        <w:t xml:space="preserve">   Enfawr    </w:t>
      </w:r>
      <w:r>
        <w:t xml:space="preserve">   Anferthol    </w:t>
      </w:r>
      <w:r>
        <w:t xml:space="preserve">   Drewllyd    </w:t>
      </w:r>
      <w:r>
        <w:t xml:space="preserve">   Creulon    </w:t>
      </w:r>
      <w:r>
        <w:t xml:space="preserve">   Erchyll    </w:t>
      </w:r>
      <w:r>
        <w:t xml:space="preserve">   Brawychus    </w:t>
      </w:r>
      <w:r>
        <w:t xml:space="preserve">   Afiach    </w:t>
      </w:r>
      <w:r>
        <w:t xml:space="preserve">   Nerthol    </w:t>
      </w:r>
      <w:r>
        <w:t xml:space="preserve">   Cryf    </w:t>
      </w:r>
      <w:r>
        <w:t xml:space="preserve">   Cawr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Gwyddfa Rhita Gawr</dc:title>
  <dcterms:created xsi:type="dcterms:W3CDTF">2021-10-11T08:27:25Z</dcterms:created>
  <dcterms:modified xsi:type="dcterms:W3CDTF">2021-10-11T08:27:25Z</dcterms:modified>
</cp:coreProperties>
</file>