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Gwyliau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goodhotel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adventureparks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Gwyliau </dc:title>
  <dcterms:created xsi:type="dcterms:W3CDTF">2021-10-11T08:27:30Z</dcterms:created>
  <dcterms:modified xsi:type="dcterms:W3CDTF">2021-10-11T08:27:30Z</dcterms:modified>
</cp:coreProperties>
</file>