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Gwyliau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aeth chi i'r ffrainc    </w:t>
      </w:r>
      <w:r>
        <w:t xml:space="preserve">   est ti    </w:t>
      </w:r>
      <w:r>
        <w:t xml:space="preserve">   yr alban    </w:t>
      </w:r>
      <w:r>
        <w:t xml:space="preserve">   gorffenaf    </w:t>
      </w:r>
      <w:r>
        <w:t xml:space="preserve">   chwefror    </w:t>
      </w:r>
      <w:r>
        <w:t xml:space="preserve">   gyda pwy    </w:t>
      </w:r>
      <w:r>
        <w:t xml:space="preserve">   pryd    </w:t>
      </w:r>
      <w:r>
        <w:t xml:space="preserve">   am faint    </w:t>
      </w:r>
      <w:r>
        <w:t xml:space="preserve">   ble    </w:t>
      </w:r>
      <w:r>
        <w:t xml:space="preserve">   es i    </w:t>
      </w:r>
      <w:r>
        <w:t xml:space="preserve">   gwyliau    </w:t>
      </w:r>
      <w:r>
        <w:t xml:space="preserve">   sbean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Gwyliau</dc:title>
  <dcterms:created xsi:type="dcterms:W3CDTF">2021-10-11T08:26:26Z</dcterms:created>
  <dcterms:modified xsi:type="dcterms:W3CDTF">2021-10-11T08:26:26Z</dcterms:modified>
</cp:coreProperties>
</file>