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 Candy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Rival school of Shilshole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Steriods can be a pill or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Micks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Gym Mick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Mick started pop-warner football at what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coach that steps in Mick's Sophomore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Micks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on steriods is portrayed to be like being on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steriod product Mick ENDS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Steriods produce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Kid who punches and bullies Mick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Mick fights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Micks dad works at the 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Mick plays what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NFL team Micks dad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Trouble with the law cut this person's career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gives Mick steriods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Drew plays what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University Micks dad went to for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a suicide attempt, Mick visits what kind of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Micks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side affects steriods can have on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girl who likes Mick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steriod product Mick STARTS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Highschool Mick goes to</w:t>
            </w:r>
          </w:p>
        </w:tc>
      </w:tr>
    </w:tbl>
    <w:p>
      <w:pPr>
        <w:pStyle w:val="WordBankLarge"/>
      </w:pPr>
      <w:r>
        <w:t xml:space="preserve">   Mike    </w:t>
      </w:r>
      <w:r>
        <w:t xml:space="preserve">   Football    </w:t>
      </w:r>
      <w:r>
        <w:t xml:space="preserve">   Drew    </w:t>
      </w:r>
      <w:r>
        <w:t xml:space="preserve">   Peter Volz    </w:t>
      </w:r>
      <w:r>
        <w:t xml:space="preserve">   DBol    </w:t>
      </w:r>
      <w:r>
        <w:t xml:space="preserve">   San Diego Chargers    </w:t>
      </w:r>
      <w:r>
        <w:t xml:space="preserve">   Washington    </w:t>
      </w:r>
      <w:r>
        <w:t xml:space="preserve">   Shilshole    </w:t>
      </w:r>
      <w:r>
        <w:t xml:space="preserve">   Drager    </w:t>
      </w:r>
      <w:r>
        <w:t xml:space="preserve">   Freedmont    </w:t>
      </w:r>
      <w:r>
        <w:t xml:space="preserve">   XTR    </w:t>
      </w:r>
      <w:r>
        <w:t xml:space="preserve">   Testosterone    </w:t>
      </w:r>
      <w:r>
        <w:t xml:space="preserve">   Popeyes    </w:t>
      </w:r>
      <w:r>
        <w:t xml:space="preserve">   Train    </w:t>
      </w:r>
      <w:r>
        <w:t xml:space="preserve">   Depression    </w:t>
      </w:r>
      <w:r>
        <w:t xml:space="preserve">   Injection    </w:t>
      </w:r>
      <w:r>
        <w:t xml:space="preserve">   Runningback    </w:t>
      </w:r>
      <w:r>
        <w:t xml:space="preserve">   Quarterback    </w:t>
      </w:r>
      <w:r>
        <w:t xml:space="preserve">   Karen    </w:t>
      </w:r>
      <w:r>
        <w:t xml:space="preserve">   Acne    </w:t>
      </w:r>
      <w:r>
        <w:t xml:space="preserve">   Radio Station    </w:t>
      </w:r>
      <w:r>
        <w:t xml:space="preserve">   Addiction    </w:t>
      </w:r>
      <w:r>
        <w:t xml:space="preserve">   Eight    </w:t>
      </w:r>
      <w:r>
        <w:t xml:space="preserve">   Mike    </w:t>
      </w:r>
      <w:r>
        <w:t xml:space="preserve">   Coach Carlson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Candy Crossword</dc:title>
  <dcterms:created xsi:type="dcterms:W3CDTF">2021-10-11T08:27:07Z</dcterms:created>
  <dcterms:modified xsi:type="dcterms:W3CDTF">2021-10-11T08:27:07Z</dcterms:modified>
</cp:coreProperties>
</file>