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eat _______________________ every morning to start my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running I like to _______________ to bring my hear rate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I exercise, I'm building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I'm hungry I got to the  ___________ to get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________________ is my favorite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Before exercising you should always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exercise really works out my stomach.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Knowing my ______________________ tells me how tall I am.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Drinking ____________ is very important to stay hydrated.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______________ pumps a lot when I exercise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 is a great exercise I like to do instead of walking while outside.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exercise and eat good food to stay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scale tells me my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_________________________ is something I do daily to stay Healthy.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love to _________________ when music comes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exercise requires me to use my arms a lot. ______________________</w:t>
            </w:r>
          </w:p>
        </w:tc>
      </w:tr>
    </w:tbl>
    <w:p>
      <w:pPr>
        <w:pStyle w:val="WordBankMedium"/>
      </w:pPr>
      <w:r>
        <w:t xml:space="preserve">   Exercise    </w:t>
      </w:r>
      <w:r>
        <w:t xml:space="preserve">   Kitchen    </w:t>
      </w:r>
      <w:r>
        <w:t xml:space="preserve">   Water    </w:t>
      </w:r>
      <w:r>
        <w:t xml:space="preserve">   Muscle    </w:t>
      </w:r>
      <w:r>
        <w:t xml:space="preserve">   Heart    </w:t>
      </w:r>
      <w:r>
        <w:t xml:space="preserve">   Push up    </w:t>
      </w:r>
      <w:r>
        <w:t xml:space="preserve">   Stretch    </w:t>
      </w:r>
      <w:r>
        <w:t xml:space="preserve">   Sit up    </w:t>
      </w:r>
      <w:r>
        <w:t xml:space="preserve">   Healthy    </w:t>
      </w:r>
      <w:r>
        <w:t xml:space="preserve">   Weight    </w:t>
      </w:r>
      <w:r>
        <w:t xml:space="preserve">   Height    </w:t>
      </w:r>
      <w:r>
        <w:t xml:space="preserve">   Running    </w:t>
      </w:r>
      <w:r>
        <w:t xml:space="preserve">   Walk    </w:t>
      </w:r>
      <w:r>
        <w:t xml:space="preserve">   Dance    </w:t>
      </w:r>
      <w:r>
        <w:t xml:space="preserve">   Apple    </w:t>
      </w:r>
      <w:r>
        <w:t xml:space="preserve">   Breakfast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 Crossword</dc:title>
  <dcterms:created xsi:type="dcterms:W3CDTF">2021-10-11T08:28:00Z</dcterms:created>
  <dcterms:modified xsi:type="dcterms:W3CDTF">2021-10-11T08:28:00Z</dcterms:modified>
</cp:coreProperties>
</file>