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Deduction    </w:t>
      </w:r>
      <w:r>
        <w:t xml:space="preserve">   Mat    </w:t>
      </w:r>
      <w:r>
        <w:t xml:space="preserve">   All-Around    </w:t>
      </w:r>
      <w:r>
        <w:t xml:space="preserve">   Balance Beam    </w:t>
      </w:r>
      <w:r>
        <w:t xml:space="preserve">   Floor    </w:t>
      </w:r>
      <w:r>
        <w:t xml:space="preserve">   Gymnastics    </w:t>
      </w:r>
      <w:r>
        <w:t xml:space="preserve">   Handstand    </w:t>
      </w:r>
      <w:r>
        <w:t xml:space="preserve">   Judges    </w:t>
      </w:r>
      <w:r>
        <w:t xml:space="preserve">   Meet    </w:t>
      </w:r>
      <w:r>
        <w:t xml:space="preserve">   Passion    </w:t>
      </w:r>
      <w:r>
        <w:t xml:space="preserve">   Perfect    </w:t>
      </w:r>
      <w:r>
        <w:t xml:space="preserve">   Tumble    </w:t>
      </w:r>
      <w:r>
        <w:t xml:space="preserve">   Uneven Bars    </w:t>
      </w:r>
      <w:r>
        <w:t xml:space="preserve">   Value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Fun</dc:title>
  <dcterms:created xsi:type="dcterms:W3CDTF">2021-10-11T08:26:16Z</dcterms:created>
  <dcterms:modified xsi:type="dcterms:W3CDTF">2021-10-11T08:26:16Z</dcterms:modified>
</cp:coreProperties>
</file>