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 hanging on the rim    </w:t>
      </w:r>
      <w:r>
        <w:t xml:space="preserve">   jump    </w:t>
      </w:r>
      <w:r>
        <w:t xml:space="preserve">   skip    </w:t>
      </w:r>
      <w:r>
        <w:t xml:space="preserve">   hop    </w:t>
      </w:r>
      <w:r>
        <w:t xml:space="preserve">   jog    </w:t>
      </w:r>
      <w:r>
        <w:t xml:space="preserve">   run    </w:t>
      </w:r>
      <w:r>
        <w:t xml:space="preserve">   walk    </w:t>
      </w:r>
      <w:r>
        <w:t xml:space="preserve">   lap    </w:t>
      </w:r>
      <w:r>
        <w:t xml:space="preserve">   jump rope    </w:t>
      </w:r>
      <w:r>
        <w:t xml:space="preserve">   floor hockey    </w:t>
      </w:r>
      <w:r>
        <w:t xml:space="preserve">   basketball    </w:t>
      </w:r>
      <w:r>
        <w:t xml:space="preserve">   students    </w:t>
      </w:r>
      <w:r>
        <w:t xml:space="preserve">   teacher    </w:t>
      </w:r>
      <w:r>
        <w:t xml:space="preserve">   cleanup    </w:t>
      </w:r>
      <w:r>
        <w:t xml:space="preserve">   ears and ears    </w:t>
      </w:r>
      <w:r>
        <w:t xml:space="preserve">   teamwork    </w:t>
      </w:r>
      <w:r>
        <w:t xml:space="preserve">   hands to self    </w:t>
      </w:r>
      <w:r>
        <w:t xml:space="preserve">   safety    </w:t>
      </w:r>
      <w:r>
        <w:t xml:space="preserve">   safe    </w:t>
      </w:r>
      <w:r>
        <w:t xml:space="preserve">   responsibility    </w:t>
      </w:r>
      <w:r>
        <w:t xml:space="preserve">   respect    </w:t>
      </w:r>
      <w:r>
        <w:t xml:space="preserve">   cooperation    </w:t>
      </w:r>
      <w:r>
        <w:t xml:space="preserve">   lineup    </w:t>
      </w:r>
      <w:r>
        <w:t xml:space="preserve">   scatter    </w:t>
      </w:r>
      <w:r>
        <w:t xml:space="preserve">   whistle    </w:t>
      </w:r>
      <w:r>
        <w:t xml:space="preserve">   ready position    </w:t>
      </w:r>
      <w:r>
        <w:t xml:space="preserve">   freeze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Rules</dc:title>
  <dcterms:created xsi:type="dcterms:W3CDTF">2021-10-11T08:26:42Z</dcterms:created>
  <dcterms:modified xsi:type="dcterms:W3CDTF">2021-10-11T08:26:42Z</dcterms:modified>
</cp:coreProperties>
</file>