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rollerracers    </w:t>
      </w:r>
      <w:r>
        <w:t xml:space="preserve">   scooters    </w:t>
      </w:r>
      <w:r>
        <w:t xml:space="preserve">   circle    </w:t>
      </w:r>
      <w:r>
        <w:t xml:space="preserve">   laps    </w:t>
      </w:r>
      <w:r>
        <w:t xml:space="preserve">   soccer    </w:t>
      </w:r>
      <w:r>
        <w:t xml:space="preserve">   balls    </w:t>
      </w:r>
      <w:r>
        <w:t xml:space="preserve">   hopping    </w:t>
      </w:r>
      <w:r>
        <w:t xml:space="preserve">   jumping    </w:t>
      </w:r>
      <w:r>
        <w:t xml:space="preserve">   pushup    </w:t>
      </w:r>
      <w:r>
        <w:t xml:space="preserve">   hula hoop    </w:t>
      </w:r>
      <w:r>
        <w:t xml:space="preserve">   jumprope    </w:t>
      </w:r>
      <w:r>
        <w:t xml:space="preserve">   skipping    </w:t>
      </w:r>
      <w:r>
        <w:t xml:space="preserve">   jogging    </w:t>
      </w:r>
      <w:r>
        <w:t xml:space="preserve">   batting    </w:t>
      </w:r>
      <w:r>
        <w:t xml:space="preserve">   floor hockey    </w:t>
      </w:r>
      <w:r>
        <w:t xml:space="preserve">   sneakers    </w:t>
      </w:r>
      <w:r>
        <w:t xml:space="preserve">   basketball    </w:t>
      </w:r>
      <w:r>
        <w:t xml:space="preserve">   freeze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Words</dc:title>
  <dcterms:created xsi:type="dcterms:W3CDTF">2021-10-11T08:27:51Z</dcterms:created>
  <dcterms:modified xsi:type="dcterms:W3CDTF">2021-10-11T08:27:51Z</dcterms:modified>
</cp:coreProperties>
</file>