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 Workouts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chair dips    </w:t>
      </w:r>
      <w:r>
        <w:t xml:space="preserve">   jumping jacks    </w:t>
      </w:r>
      <w:r>
        <w:t xml:space="preserve">   leg raises    </w:t>
      </w:r>
      <w:r>
        <w:t xml:space="preserve">   high knees    </w:t>
      </w:r>
      <w:r>
        <w:t xml:space="preserve">   squats    </w:t>
      </w:r>
      <w:r>
        <w:t xml:space="preserve">   yoga    </w:t>
      </w:r>
      <w:r>
        <w:t xml:space="preserve">   crunches    </w:t>
      </w:r>
      <w:r>
        <w:t xml:space="preserve">   planks    </w:t>
      </w:r>
      <w:r>
        <w:t xml:space="preserve">   mountain climbers    </w:t>
      </w:r>
      <w:r>
        <w:t xml:space="preserve">   sit ups    </w:t>
      </w:r>
      <w:r>
        <w:t xml:space="preserve">   push ups    </w:t>
      </w:r>
      <w:r>
        <w:t xml:space="preserve">   burpees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Workouts </dc:title>
  <dcterms:created xsi:type="dcterms:W3CDTF">2021-10-11T08:27:55Z</dcterms:created>
  <dcterms:modified xsi:type="dcterms:W3CDTF">2021-10-11T08:27:55Z</dcterms:modified>
</cp:coreProperties>
</file>