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catch    </w:t>
      </w:r>
      <w:r>
        <w:t xml:space="preserve">   complete    </w:t>
      </w:r>
      <w:r>
        <w:t xml:space="preserve">   exercise    </w:t>
      </w:r>
      <w:r>
        <w:t xml:space="preserve">   teacher    </w:t>
      </w:r>
      <w:r>
        <w:t xml:space="preserve">   fight    </w:t>
      </w:r>
      <w:r>
        <w:t xml:space="preserve">   partner    </w:t>
      </w:r>
      <w:r>
        <w:t xml:space="preserve">   sit    </w:t>
      </w:r>
      <w:r>
        <w:t xml:space="preserve">   wait    </w:t>
      </w:r>
      <w:r>
        <w:t xml:space="preserve">   games    </w:t>
      </w:r>
      <w:r>
        <w:t xml:space="preserve">   tage    </w:t>
      </w:r>
      <w:r>
        <w:t xml:space="preserve">   running    </w:t>
      </w:r>
      <w:r>
        <w:t xml:space="preserve">   buzzer    </w:t>
      </w:r>
      <w:r>
        <w:t xml:space="preserve">   clock    </w:t>
      </w:r>
      <w:r>
        <w:t xml:space="preserve">   bench    </w:t>
      </w:r>
      <w:r>
        <w:t xml:space="preserve">   learn    </w:t>
      </w:r>
      <w:r>
        <w:t xml:space="preserve">   fun    </w:t>
      </w:r>
      <w:r>
        <w:t xml:space="preserve">   dodgeball    </w:t>
      </w:r>
      <w:r>
        <w:t xml:space="preserve">   door    </w:t>
      </w:r>
      <w:r>
        <w:t xml:space="preserve">   hockey stick    </w:t>
      </w:r>
      <w:r>
        <w:t xml:space="preserve">   sticks    </w:t>
      </w:r>
      <w:r>
        <w:t xml:space="preserve">   boundaries    </w:t>
      </w:r>
      <w:r>
        <w:t xml:space="preserve">   lines    </w:t>
      </w:r>
      <w:r>
        <w:t xml:space="preserve">   stage    </w:t>
      </w:r>
      <w:r>
        <w:t xml:space="preserve">   soccer    </w:t>
      </w:r>
      <w:r>
        <w:t xml:space="preserve">   large    </w:t>
      </w:r>
      <w:r>
        <w:t xml:space="preserve">   net    </w:t>
      </w:r>
      <w:r>
        <w:t xml:space="preserve">   ball    </w:t>
      </w:r>
      <w:r>
        <w:t xml:space="preserve">   gym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class!</dc:title>
  <dcterms:created xsi:type="dcterms:W3CDTF">2021-10-11T08:28:02Z</dcterms:created>
  <dcterms:modified xsi:type="dcterms:W3CDTF">2021-10-11T08:28:02Z</dcterms:modified>
</cp:coreProperties>
</file>