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LLAWR    </w:t>
      </w:r>
      <w:r>
        <w:t xml:space="preserve">   POMMEL CEFFYL    </w:t>
      </w:r>
      <w:r>
        <w:t xml:space="preserve">   CLYBIAU    </w:t>
      </w:r>
      <w:r>
        <w:t xml:space="preserve">   CYLCH    </w:t>
      </w:r>
      <w:r>
        <w:t xml:space="preserve">   PEL    </w:t>
      </w:r>
      <w:r>
        <w:t xml:space="preserve">   GWLAD GROEG    </w:t>
      </w:r>
      <w:r>
        <w:t xml:space="preserve">   FRANKIE JONES    </w:t>
      </w:r>
      <w:r>
        <w:t xml:space="preserve">   RHYTHMIG    </w:t>
      </w:r>
      <w:r>
        <w:t xml:space="preserve">   GYMNASTEG    </w:t>
      </w:r>
      <w:r>
        <w:t xml:space="preserve">   MEDALAU    </w:t>
      </w:r>
      <w:r>
        <w:t xml:space="preserve">   MERCHED    </w:t>
      </w:r>
      <w:r>
        <w:t xml:space="preserve">   BECHGYN    </w:t>
      </w:r>
      <w:r>
        <w:t xml:space="preserve">   BECKY DOWNIE    </w:t>
      </w:r>
      <w:r>
        <w:t xml:space="preserve">   ELLIE DOWNIE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Gymnasteg</dc:title>
  <dcterms:created xsi:type="dcterms:W3CDTF">2021-10-11T08:26:34Z</dcterms:created>
  <dcterms:modified xsi:type="dcterms:W3CDTF">2021-10-11T08:26:34Z</dcterms:modified>
</cp:coreProperties>
</file>