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Gymnastic word scramble</w:t>
      </w:r>
    </w:p>
    <w:p>
      <w:pPr>
        <w:pStyle w:val="Questions"/>
      </w:pPr>
      <w:r>
        <w:t xml:space="preserve">1. SDDHAANNT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RACTTISI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UTEMTRP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TEPRAIOLNM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OOFLR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HTMYICRH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ILIDITYSAB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CAKB USIM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GSNHNIDARP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UNMAIYGSM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 word scramble</dc:title>
  <dcterms:created xsi:type="dcterms:W3CDTF">2021-10-11T08:27:36Z</dcterms:created>
  <dcterms:modified xsi:type="dcterms:W3CDTF">2021-10-11T08:27:36Z</dcterms:modified>
</cp:coreProperties>
</file>