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back handspring step out    </w:t>
      </w:r>
      <w:r>
        <w:t xml:space="preserve">   half turn    </w:t>
      </w:r>
      <w:r>
        <w:t xml:space="preserve">   full turn    </w:t>
      </w:r>
      <w:r>
        <w:t xml:space="preserve">   tuck jump    </w:t>
      </w:r>
      <w:r>
        <w:t xml:space="preserve">   pike jump    </w:t>
      </w:r>
      <w:r>
        <w:t xml:space="preserve">   wolf jump    </w:t>
      </w:r>
      <w:r>
        <w:t xml:space="preserve">   ariel    </w:t>
      </w:r>
      <w:r>
        <w:t xml:space="preserve">   back layout    </w:t>
      </w:r>
      <w:r>
        <w:t xml:space="preserve">   back pike    </w:t>
      </w:r>
      <w:r>
        <w:t xml:space="preserve">   back tuck    </w:t>
      </w:r>
      <w:r>
        <w:t xml:space="preserve">   back walkover    </w:t>
      </w:r>
      <w:r>
        <w:t xml:space="preserve">   back-hipcircle-    </w:t>
      </w:r>
      <w:r>
        <w:t xml:space="preserve">   backhandspring    </w:t>
      </w:r>
      <w:r>
        <w:t xml:space="preserve">   bars    </w:t>
      </w:r>
      <w:r>
        <w:t xml:space="preserve">   beam    </w:t>
      </w:r>
      <w:r>
        <w:t xml:space="preserve">   box jumps    </w:t>
      </w:r>
      <w:r>
        <w:t xml:space="preserve">   cart wheel    </w:t>
      </w:r>
      <w:r>
        <w:t xml:space="preserve">   floor    </w:t>
      </w:r>
      <w:r>
        <w:t xml:space="preserve">   fly away    </w:t>
      </w:r>
      <w:r>
        <w:t xml:space="preserve">   free hip    </w:t>
      </w:r>
      <w:r>
        <w:t xml:space="preserve">   front - hip - circle-    </w:t>
      </w:r>
      <w:r>
        <w:t xml:space="preserve">   front layout    </w:t>
      </w:r>
      <w:r>
        <w:t xml:space="preserve">   front pike    </w:t>
      </w:r>
      <w:r>
        <w:t xml:space="preserve">   front tuck    </w:t>
      </w:r>
      <w:r>
        <w:t xml:space="preserve">   front walkover    </w:t>
      </w:r>
      <w:r>
        <w:t xml:space="preserve">   fronthandspring    </w:t>
      </w:r>
      <w:r>
        <w:t xml:space="preserve">   full out    </w:t>
      </w:r>
      <w:r>
        <w:t xml:space="preserve">   handstand    </w:t>
      </w:r>
      <w:r>
        <w:t xml:space="preserve">   kip    </w:t>
      </w:r>
      <w:r>
        <w:t xml:space="preserve">   leap    </w:t>
      </w:r>
      <w:r>
        <w:t xml:space="preserve">   push ups    </w:t>
      </w:r>
      <w:r>
        <w:t xml:space="preserve">   roundoff    </w:t>
      </w:r>
      <w:r>
        <w:t xml:space="preserve">   split    </w:t>
      </w:r>
      <w:r>
        <w:t xml:space="preserve">   stag    </w:t>
      </w:r>
      <w:r>
        <w:t xml:space="preserve">   strattle    </w:t>
      </w:r>
      <w:r>
        <w:t xml:space="preserve">   switch leap    </w:t>
      </w:r>
      <w:r>
        <w:t xml:space="preserve">   vault    </w:t>
      </w:r>
      <w:r>
        <w:t xml:space="preserve">   Yurchenko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2021-10-11T08:27:05Z</dcterms:created>
  <dcterms:modified xsi:type="dcterms:W3CDTF">2021-10-11T08:27:05Z</dcterms:modified>
</cp:coreProperties>
</file>