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backwardsroll    </w:t>
      </w:r>
      <w:r>
        <w:t xml:space="preserve">   cartwheel    </w:t>
      </w:r>
      <w:r>
        <w:t xml:space="preserve">   chestroll    </w:t>
      </w:r>
      <w:r>
        <w:t xml:space="preserve">   cheststand    </w:t>
      </w:r>
      <w:r>
        <w:t xml:space="preserve">   doublestag    </w:t>
      </w:r>
      <w:r>
        <w:t xml:space="preserve">   grovel    </w:t>
      </w:r>
      <w:r>
        <w:t xml:space="preserve">   scissor leap    </w:t>
      </w:r>
      <w:r>
        <w:t xml:space="preserve">   splits    </w:t>
      </w:r>
      <w:r>
        <w:t xml:space="preserve">   toebreaker    </w:t>
      </w:r>
      <w:r>
        <w:t xml:space="preserve">   walkover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2021-10-11T08:26:27Z</dcterms:created>
  <dcterms:modified xsi:type="dcterms:W3CDTF">2021-10-11T08:26:27Z</dcterms:modified>
</cp:coreProperties>
</file>