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    </w:t>
      </w:r>
      <w:r>
        <w:t xml:space="preserve">   BARRA DE EQUILIBRIO    </w:t>
      </w:r>
      <w:r>
        <w:t xml:space="preserve">   BVEDA    </w:t>
      </w:r>
      <w:r>
        <w:t xml:space="preserve">   CALENTAR    </w:t>
      </w:r>
      <w:r>
        <w:t xml:space="preserve">   DIVIDIR    </w:t>
      </w:r>
      <w:r>
        <w:t xml:space="preserve">   FLEXIBILIDAD    </w:t>
      </w:r>
      <w:r>
        <w:t xml:space="preserve">   HANDSTAND    </w:t>
      </w:r>
      <w:r>
        <w:t xml:space="preserve">   HORCAJADAS    </w:t>
      </w:r>
      <w:r>
        <w:t xml:space="preserve">   LUCIO    </w:t>
      </w:r>
      <w:r>
        <w:t xml:space="preserve">   MAILLOT    </w:t>
      </w:r>
      <w:r>
        <w:t xml:space="preserve">   OBSTCULO    </w:t>
      </w:r>
      <w:r>
        <w:t xml:space="preserve">   PASEO FRONTAL    </w:t>
      </w:r>
      <w:r>
        <w:t xml:space="preserve">   REBOTE    </w:t>
      </w:r>
      <w:r>
        <w:t xml:space="preserve">   RODEO    </w:t>
      </w:r>
      <w:r>
        <w:t xml:space="preserve">   ROLLO DE BUCEO    </w:t>
      </w:r>
      <w:r>
        <w:t xml:space="preserve">   SALTO DE MONTACARGAS    </w:t>
      </w:r>
      <w:r>
        <w:t xml:space="preserve">   TIZA    </w:t>
      </w:r>
      <w:r>
        <w:t xml:space="preserve">   TUCK SALTO    </w:t>
      </w:r>
      <w:r>
        <w:t xml:space="preserve">   VOLTERETA    </w:t>
      </w:r>
      <w:r>
        <w:t xml:space="preserve">   VOLTERETA HACIA ATRS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2021-10-11T08:27:08Z</dcterms:created>
  <dcterms:modified xsi:type="dcterms:W3CDTF">2021-10-11T08:27:08Z</dcterms:modified>
</cp:coreProperties>
</file>