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skill    </w:t>
      </w:r>
      <w:r>
        <w:t xml:space="preserve">   bars    </w:t>
      </w:r>
      <w:r>
        <w:t xml:space="preserve">   beam    </w:t>
      </w:r>
      <w:r>
        <w:t xml:space="preserve">   camp    </w:t>
      </w:r>
      <w:r>
        <w:t xml:space="preserve">   cartwheel    </w:t>
      </w:r>
      <w:r>
        <w:t xml:space="preserve">   Elliot    </w:t>
      </w:r>
      <w:r>
        <w:t xml:space="preserve">   flip    </w:t>
      </w:r>
      <w:r>
        <w:t xml:space="preserve">   floor    </w:t>
      </w:r>
      <w:r>
        <w:t xml:space="preserve">   fun    </w:t>
      </w:r>
      <w:r>
        <w:t xml:space="preserve">   Hailey    </w:t>
      </w:r>
      <w:r>
        <w:t xml:space="preserve">   Jenn    </w:t>
      </w:r>
      <w:r>
        <w:t xml:space="preserve">   Miss.Ashley    </w:t>
      </w:r>
      <w:r>
        <w:t xml:space="preserve">   roll    </w:t>
      </w:r>
      <w:r>
        <w:t xml:space="preserve">   spring board    </w:t>
      </w:r>
      <w:r>
        <w:t xml:space="preserve">   Summer    </w:t>
      </w:r>
      <w:r>
        <w:t xml:space="preserve">   Sydney    </w:t>
      </w:r>
      <w:r>
        <w:t xml:space="preserve">   tumble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2021-10-11T08:27:15Z</dcterms:created>
  <dcterms:modified xsi:type="dcterms:W3CDTF">2021-10-11T08:27:15Z</dcterms:modified>
</cp:coreProperties>
</file>