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hurdle    </w:t>
      </w:r>
      <w:r>
        <w:t xml:space="preserve">   straddle    </w:t>
      </w:r>
      <w:r>
        <w:t xml:space="preserve">   swings    </w:t>
      </w:r>
      <w:r>
        <w:t xml:space="preserve">   TaDa    </w:t>
      </w:r>
      <w:r>
        <w:t xml:space="preserve">   roll    </w:t>
      </w:r>
      <w:r>
        <w:t xml:space="preserve">   bridge    </w:t>
      </w:r>
      <w:r>
        <w:t xml:space="preserve">   squat    </w:t>
      </w:r>
      <w:r>
        <w:t xml:space="preserve">   push up    </w:t>
      </w:r>
      <w:r>
        <w:t xml:space="preserve">   cartwheel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2021-10-11T08:27:18Z</dcterms:created>
  <dcterms:modified xsi:type="dcterms:W3CDTF">2021-10-11T08:27:18Z</dcterms:modified>
</cp:coreProperties>
</file>