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jumps    </w:t>
      </w:r>
      <w:r>
        <w:t xml:space="preserve">   spring board    </w:t>
      </w:r>
      <w:r>
        <w:t xml:space="preserve">   landing    </w:t>
      </w:r>
      <w:r>
        <w:t xml:space="preserve">   mats    </w:t>
      </w:r>
      <w:r>
        <w:t xml:space="preserve">   balance beam    </w:t>
      </w:r>
      <w:r>
        <w:t xml:space="preserve">   trampoline    </w:t>
      </w:r>
      <w:r>
        <w:t xml:space="preserve">   twist    </w:t>
      </w:r>
      <w:r>
        <w:t xml:space="preserve">   balance    </w:t>
      </w:r>
      <w:r>
        <w:t xml:space="preserve">   bounce    </w:t>
      </w:r>
      <w:r>
        <w:t xml:space="preserve">   gymnastics    </w:t>
      </w:r>
      <w:r>
        <w:t xml:space="preserve">   somersault    </w:t>
      </w:r>
      <w:r>
        <w:t xml:space="preserve">   Rings    </w:t>
      </w:r>
      <w:r>
        <w:t xml:space="preserve">   flips    </w:t>
      </w:r>
      <w:r>
        <w:t xml:space="preserve">   front    </w:t>
      </w:r>
      <w:r>
        <w:t xml:space="preserve">   backwards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2021-10-11T08:27:20Z</dcterms:created>
  <dcterms:modified xsi:type="dcterms:W3CDTF">2021-10-11T08:27:20Z</dcterms:modified>
</cp:coreProperties>
</file>