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gymnastic participants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gymnastic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events for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introduced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piece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absorb sweat and improve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competitive events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worn by female gymnast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practice flips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gymnastics is practiced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gymnastics takes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gymnast should do before participating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competition does gymnastics participate in every four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include this  in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padded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federation of international gymnastics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2021-10-11T08:26:32Z</dcterms:created>
  <dcterms:modified xsi:type="dcterms:W3CDTF">2021-10-11T08:26:32Z</dcterms:modified>
</cp:coreProperties>
</file>