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Gymnastics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Ariel    </w:t>
      </w:r>
      <w:r>
        <w:t xml:space="preserve">   Back Tuck    </w:t>
      </w:r>
      <w:r>
        <w:t xml:space="preserve">   Backward Walkover    </w:t>
      </w:r>
      <w:r>
        <w:t xml:space="preserve">   Backword Roll    </w:t>
      </w:r>
      <w:r>
        <w:t xml:space="preserve">   Bad Leg    </w:t>
      </w:r>
      <w:r>
        <w:t xml:space="preserve">   Cartwheel    </w:t>
      </w:r>
      <w:r>
        <w:t xml:space="preserve">   Flick    </w:t>
      </w:r>
      <w:r>
        <w:t xml:space="preserve">   Forward Roll    </w:t>
      </w:r>
      <w:r>
        <w:t xml:space="preserve">   Forward Walkover    </w:t>
      </w:r>
      <w:r>
        <w:t xml:space="preserve">   Front Tuck    </w:t>
      </w:r>
      <w:r>
        <w:t xml:space="preserve">   Good leg    </w:t>
      </w:r>
      <w:r>
        <w:t xml:space="preserve">   Handspring    </w:t>
      </w:r>
      <w:r>
        <w:t xml:space="preserve">   Left Leg    </w:t>
      </w:r>
      <w:r>
        <w:t xml:space="preserve">   Right Leg    </w:t>
      </w:r>
      <w:r>
        <w:t xml:space="preserve">   Splits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Gymnastics</dc:title>
  <dcterms:created xsi:type="dcterms:W3CDTF">2021-10-11T08:26:37Z</dcterms:created>
  <dcterms:modified xsi:type="dcterms:W3CDTF">2021-10-11T08:26:37Z</dcterms:modified>
</cp:coreProperties>
</file>