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Positive thinking    </w:t>
      </w:r>
      <w:r>
        <w:t xml:space="preserve">   Music    </w:t>
      </w:r>
      <w:r>
        <w:t xml:space="preserve">   Routines    </w:t>
      </w:r>
      <w:r>
        <w:t xml:space="preserve">   Competition    </w:t>
      </w:r>
      <w:r>
        <w:t xml:space="preserve">   Leotard    </w:t>
      </w:r>
      <w:r>
        <w:t xml:space="preserve">   Gymnasts    </w:t>
      </w:r>
      <w:r>
        <w:t xml:space="preserve">   Coach    </w:t>
      </w:r>
      <w:r>
        <w:t xml:space="preserve">   Giants    </w:t>
      </w:r>
      <w:r>
        <w:t xml:space="preserve">   Cartwheel    </w:t>
      </w:r>
      <w:r>
        <w:t xml:space="preserve">   Tumbling    </w:t>
      </w:r>
      <w:r>
        <w:t xml:space="preserve">   Handstand    </w:t>
      </w:r>
      <w:r>
        <w:t xml:space="preserve">   Floor    </w:t>
      </w:r>
      <w:r>
        <w:t xml:space="preserve">   Split Leap    </w:t>
      </w:r>
      <w:r>
        <w:t xml:space="preserve">   Backward Walkover    </w:t>
      </w:r>
      <w:r>
        <w:t xml:space="preserve">   Upstart    </w:t>
      </w:r>
      <w:r>
        <w:t xml:space="preserve">   Flexibility    </w:t>
      </w:r>
      <w:r>
        <w:t xml:space="preserve">   Conditioning    </w:t>
      </w:r>
      <w:r>
        <w:t xml:space="preserve">   Splits    </w:t>
      </w:r>
      <w:r>
        <w:t xml:space="preserve">   Beam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2021-10-11T08:27:26Z</dcterms:created>
  <dcterms:modified xsi:type="dcterms:W3CDTF">2021-10-11T08:27:26Z</dcterms:modified>
</cp:coreProperties>
</file>