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Jump    </w:t>
      </w:r>
      <w:r>
        <w:t xml:space="preserve">   Flip    </w:t>
      </w:r>
      <w:r>
        <w:t xml:space="preserve">   Swing    </w:t>
      </w:r>
      <w:r>
        <w:t xml:space="preserve">   Cartwheel    </w:t>
      </w:r>
      <w:r>
        <w:t xml:space="preserve">   Point    </w:t>
      </w:r>
      <w:r>
        <w:t xml:space="preserve">   Salute    </w:t>
      </w:r>
      <w:r>
        <w:t xml:space="preserve">   Stick    </w:t>
      </w:r>
      <w:r>
        <w:t xml:space="preserve">   Floor    </w:t>
      </w:r>
      <w:r>
        <w:t xml:space="preserve">   Beam    </w:t>
      </w:r>
      <w:r>
        <w:t xml:space="preserve">   Bars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2021-10-11T08:27:29Z</dcterms:created>
  <dcterms:modified xsi:type="dcterms:W3CDTF">2021-10-11T08:27:29Z</dcterms:modified>
</cp:coreProperties>
</file>