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Gymnastics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Bridge    </w:t>
      </w:r>
      <w:r>
        <w:t xml:space="preserve">   Cartwheel    </w:t>
      </w:r>
      <w:r>
        <w:t xml:space="preserve">   Circle up    </w:t>
      </w:r>
      <w:r>
        <w:t xml:space="preserve">   Forwardsroll    </w:t>
      </w:r>
      <w:r>
        <w:t xml:space="preserve">   Full spin    </w:t>
      </w:r>
      <w:r>
        <w:t xml:space="preserve">   Giant    </w:t>
      </w:r>
      <w:r>
        <w:t xml:space="preserve">   Handspring    </w:t>
      </w:r>
      <w:r>
        <w:t xml:space="preserve">   Handstand    </w:t>
      </w:r>
      <w:r>
        <w:t xml:space="preserve">   Splits    </w:t>
      </w:r>
      <w:r>
        <w:t xml:space="preserve">   Straddle    </w:t>
      </w:r>
      <w:r>
        <w:t xml:space="preserve">   Upstart    </w:t>
      </w:r>
      <w:r>
        <w:t xml:space="preserve">   Walkover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</dc:title>
  <dcterms:created xsi:type="dcterms:W3CDTF">2021-10-11T08:27:33Z</dcterms:created>
  <dcterms:modified xsi:type="dcterms:W3CDTF">2021-10-11T08:27:33Z</dcterms:modified>
</cp:coreProperties>
</file>