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Practice    </w:t>
      </w:r>
      <w:r>
        <w:t xml:space="preserve">   Acrobatics    </w:t>
      </w:r>
      <w:r>
        <w:t xml:space="preserve">   Aerobics    </w:t>
      </w:r>
      <w:r>
        <w:t xml:space="preserve">   Apparatus    </w:t>
      </w:r>
      <w:r>
        <w:t xml:space="preserve">   Artistic    </w:t>
      </w:r>
      <w:r>
        <w:t xml:space="preserve">   Coach    </w:t>
      </w:r>
      <w:r>
        <w:t xml:space="preserve">   Competition    </w:t>
      </w:r>
      <w:r>
        <w:t xml:space="preserve">   Flexibility    </w:t>
      </w:r>
      <w:r>
        <w:t xml:space="preserve">   Fun    </w:t>
      </w:r>
      <w:r>
        <w:t xml:space="preserve">   Gymnast    </w:t>
      </w:r>
      <w:r>
        <w:t xml:space="preserve">   Leotard    </w:t>
      </w:r>
      <w:r>
        <w:t xml:space="preserve">   Rhythmic    </w:t>
      </w:r>
      <w:r>
        <w:t xml:space="preserve">   Skills    </w:t>
      </w:r>
      <w:r>
        <w:t xml:space="preserve">   Strength    </w:t>
      </w:r>
      <w:r>
        <w:t xml:space="preserve">   Teammates    </w:t>
      </w:r>
      <w:r>
        <w:t xml:space="preserve">   Training    </w:t>
      </w:r>
      <w:r>
        <w:t xml:space="preserve">   Trampolining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2021-10-11T08:27:36Z</dcterms:created>
  <dcterms:modified xsi:type="dcterms:W3CDTF">2021-10-11T08:27:36Z</dcterms:modified>
</cp:coreProperties>
</file>