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Gymnastics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Another (old) name for a vault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many scores count in a team competition?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country where gymnastics was first done (100s of years ago!)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maximum amount of points a gymnast can get for execution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gymnast was awarded the first ever perfect 10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name for the last skill a gymnast preforms in a routine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Latalia Bevan won a commonwealth medal on this apparatus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Which country won the most gymnastics medals at the Rio 2016 Olympics?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gymnast secured a gold medal for team USA in the 1996 Olympics with an injured ankle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vault with 2 1/2 twists in the 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judges take points off a routine, it is called a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Oksana Chusovitina is the oldest woman to compete at the Olympics at 41, but what apparatus is she best at?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Gymnastics</dc:title>
  <dcterms:created xsi:type="dcterms:W3CDTF">2021-10-11T08:27:58Z</dcterms:created>
  <dcterms:modified xsi:type="dcterms:W3CDTF">2021-10-11T08:27:58Z</dcterms:modified>
</cp:coreProperties>
</file>