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Gymnastics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tuck jump    </w:t>
      </w:r>
      <w:r>
        <w:t xml:space="preserve">   split jump    </w:t>
      </w:r>
      <w:r>
        <w:t xml:space="preserve">   back hip circle    </w:t>
      </w:r>
      <w:r>
        <w:t xml:space="preserve">   half    </w:t>
      </w:r>
      <w:r>
        <w:t xml:space="preserve">   full    </w:t>
      </w:r>
      <w:r>
        <w:t xml:space="preserve">   pivot    </w:t>
      </w:r>
      <w:r>
        <w:t xml:space="preserve">   half turn    </w:t>
      </w:r>
      <w:r>
        <w:t xml:space="preserve">   full turn    </w:t>
      </w:r>
      <w:r>
        <w:t xml:space="preserve">   back handspring    </w:t>
      </w:r>
      <w:r>
        <w:t xml:space="preserve">   round off    </w:t>
      </w:r>
      <w:r>
        <w:t xml:space="preserve">   back walkover    </w:t>
      </w:r>
      <w:r>
        <w:t xml:space="preserve">   front walkover    </w:t>
      </w:r>
      <w:r>
        <w:t xml:space="preserve">   leap    </w:t>
      </w:r>
      <w:r>
        <w:t xml:space="preserve">   dive roll    </w:t>
      </w:r>
      <w:r>
        <w:t xml:space="preserve">   cartwheel    </w:t>
      </w:r>
      <w:r>
        <w:t xml:space="preserve">   kip    </w:t>
      </w:r>
      <w:r>
        <w:t xml:space="preserve">   front tuck    </w:t>
      </w:r>
      <w:r>
        <w:t xml:space="preserve">   Back tuck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 </dc:title>
  <dcterms:created xsi:type="dcterms:W3CDTF">2021-10-11T08:28:01Z</dcterms:created>
  <dcterms:modified xsi:type="dcterms:W3CDTF">2021-10-11T08:28:01Z</dcterms:modified>
</cp:coreProperties>
</file>