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push up    </w:t>
      </w:r>
      <w:r>
        <w:t xml:space="preserve">   hollow    </w:t>
      </w:r>
      <w:r>
        <w:t xml:space="preserve">   floor    </w:t>
      </w:r>
      <w:r>
        <w:t xml:space="preserve">   balance beam    </w:t>
      </w:r>
      <w:r>
        <w:t xml:space="preserve">   bars    </w:t>
      </w:r>
      <w:r>
        <w:t xml:space="preserve">   vault    </w:t>
      </w:r>
      <w:r>
        <w:t xml:space="preserve">   tuck    </w:t>
      </w:r>
      <w:r>
        <w:t xml:space="preserve">   pike    </w:t>
      </w:r>
      <w:r>
        <w:t xml:space="preserve">   forward roll    </w:t>
      </w:r>
      <w:r>
        <w:t xml:space="preserve">   balance    </w:t>
      </w:r>
      <w:r>
        <w:t xml:space="preserve">   releve    </w:t>
      </w:r>
      <w:r>
        <w:t xml:space="preserve">   front support    </w:t>
      </w:r>
      <w:r>
        <w:t xml:space="preserve">   safety position    </w:t>
      </w:r>
      <w:r>
        <w:t xml:space="preserve">   straddle    </w:t>
      </w:r>
      <w:r>
        <w:t xml:space="preserve">   hurdle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2021-10-11T08:28:03Z</dcterms:created>
  <dcterms:modified xsi:type="dcterms:W3CDTF">2021-10-11T08:28:03Z</dcterms:modified>
</cp:coreProperties>
</file>