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shape; legs apart out infront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Position where legs are in line with one another; extended in different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jump over; spring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Weighing equally throughout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side wards acrobatic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shape; legs bent into 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position of the body when standing or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out of/get down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able to easily bend/stretch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gymnastics balance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shape; legs together out infront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curved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2021-10-11T08:28:00Z</dcterms:created>
  <dcterms:modified xsi:type="dcterms:W3CDTF">2021-10-11T08:28:00Z</dcterms:modified>
</cp:coreProperties>
</file>