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Gymnastics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flip    </w:t>
      </w:r>
      <w:r>
        <w:t xml:space="preserve">   headstand    </w:t>
      </w:r>
      <w:r>
        <w:t xml:space="preserve">   handstand    </w:t>
      </w:r>
      <w:r>
        <w:t xml:space="preserve">   springboard    </w:t>
      </w:r>
      <w:r>
        <w:t xml:space="preserve">   mat    </w:t>
      </w:r>
      <w:r>
        <w:t xml:space="preserve">   spin    </w:t>
      </w:r>
      <w:r>
        <w:t xml:space="preserve">   rhythm    </w:t>
      </w:r>
      <w:r>
        <w:t xml:space="preserve">   team    </w:t>
      </w:r>
      <w:r>
        <w:t xml:space="preserve">   individual    </w:t>
      </w:r>
      <w:r>
        <w:t xml:space="preserve">   beam    </w:t>
      </w:r>
      <w:r>
        <w:t xml:space="preserve">   floor    </w:t>
      </w:r>
      <w:r>
        <w:t xml:space="preserve">   movement    </w:t>
      </w:r>
      <w:r>
        <w:t xml:space="preserve">   rotation    </w:t>
      </w:r>
      <w:r>
        <w:t xml:space="preserve">   roll    </w:t>
      </w:r>
      <w:r>
        <w:t xml:space="preserve">   pointbalance    </w:t>
      </w:r>
      <w:r>
        <w:t xml:space="preserve">   flight    </w:t>
      </w:r>
      <w:r>
        <w:t xml:space="preserve">   balancebeam    </w:t>
      </w:r>
      <w:r>
        <w:t xml:space="preserve">   forward roll    </w:t>
      </w:r>
      <w:r>
        <w:t xml:space="preserve">   roundoff    </w:t>
      </w:r>
      <w:r>
        <w:t xml:space="preserve">   Vault    </w:t>
      </w:r>
      <w:r>
        <w:t xml:space="preserve">   cartwheel    </w:t>
      </w:r>
      <w:r>
        <w:t xml:space="preserve">   balance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Gymnastics</dc:title>
  <dcterms:created xsi:type="dcterms:W3CDTF">2021-10-11T08:28:10Z</dcterms:created>
  <dcterms:modified xsi:type="dcterms:W3CDTF">2021-10-11T08:28:10Z</dcterms:modified>
</cp:coreProperties>
</file>