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safety    </w:t>
      </w:r>
      <w:r>
        <w:t xml:space="preserve">   vault    </w:t>
      </w:r>
      <w:r>
        <w:t xml:space="preserve">   strength    </w:t>
      </w:r>
      <w:r>
        <w:t xml:space="preserve">   jumping    </w:t>
      </w:r>
      <w:r>
        <w:t xml:space="preserve">   travelling    </w:t>
      </w:r>
      <w:r>
        <w:t xml:space="preserve">   balancing    </w:t>
      </w:r>
      <w:r>
        <w:t xml:space="preserve">   rolls    </w:t>
      </w:r>
      <w:r>
        <w:t xml:space="preserve">   cartwheel    </w:t>
      </w:r>
      <w:r>
        <w:t xml:space="preserve">   landing    </w:t>
      </w:r>
      <w:r>
        <w:t xml:space="preserve">   shapes    </w:t>
      </w:r>
      <w:r>
        <w:t xml:space="preserve">   headstand    </w:t>
      </w:r>
      <w:r>
        <w:t xml:space="preserve">   handstand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2021-10-11T08:28:19Z</dcterms:created>
  <dcterms:modified xsi:type="dcterms:W3CDTF">2021-10-11T08:28:19Z</dcterms:modified>
</cp:coreProperties>
</file>