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shape do you use for forward rolls?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Risk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shape do you use for cartwheels?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shape do you use for handstands?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Hands-on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this to make sure the gym is always safe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Consistent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important before we start any kind of exercise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Warm 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always...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Support a child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Coaches who are able and willing to...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Coaches should be...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motivate each gymnast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to be...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Core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this for every gymnastic skill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2021-10-17T03:44:48Z</dcterms:created>
  <dcterms:modified xsi:type="dcterms:W3CDTF">2021-10-17T03:44:48Z</dcterms:modified>
</cp:coreProperties>
</file>