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bars    </w:t>
      </w:r>
      <w:r>
        <w:t xml:space="preserve">   beam    </w:t>
      </w:r>
      <w:r>
        <w:t xml:space="preserve">   bridge    </w:t>
      </w:r>
      <w:r>
        <w:t xml:space="preserve">   deduction    </w:t>
      </w:r>
      <w:r>
        <w:t xml:space="preserve">   events    </w:t>
      </w:r>
      <w:r>
        <w:t xml:space="preserve">   floor exercise    </w:t>
      </w:r>
      <w:r>
        <w:t xml:space="preserve">   gymnast    </w:t>
      </w:r>
      <w:r>
        <w:t xml:space="preserve">   gymnastics    </w:t>
      </w:r>
      <w:r>
        <w:t xml:space="preserve">   handstand    </w:t>
      </w:r>
      <w:r>
        <w:t xml:space="preserve">   judge    </w:t>
      </w:r>
      <w:r>
        <w:t xml:space="preserve">   leotard    </w:t>
      </w:r>
      <w:r>
        <w:t xml:space="preserve">   meets    </w:t>
      </w:r>
      <w:r>
        <w:t xml:space="preserve">   presents    </w:t>
      </w:r>
      <w:r>
        <w:t xml:space="preserve">   score    </w:t>
      </w:r>
      <w:r>
        <w:t xml:space="preserve">   somersault    </w:t>
      </w:r>
      <w:r>
        <w:t xml:space="preserve">   split    </w:t>
      </w:r>
      <w:r>
        <w:t xml:space="preserve">   stretch    </w:t>
      </w:r>
      <w:r>
        <w:t xml:space="preserve">   trampoline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2021-10-11T08:27:07Z</dcterms:created>
  <dcterms:modified xsi:type="dcterms:W3CDTF">2021-10-11T08:27:07Z</dcterms:modified>
</cp:coreProperties>
</file>