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 flip, that the body twists around and upside down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a bad way to land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jump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powder they use to grip on the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teaches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need for gymnastics that starts with 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called when you arch your back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performance, performed with an apparatus to do a 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hangs from the roof with circles on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when jump 360 turn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move that is done on the balance beam that starts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 they do before they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you do gymnastics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suits they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flip where they starts backwards, jumps, does a half turn in the air, and completes a front 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drill performed on uneven bars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</dc:title>
  <dcterms:created xsi:type="dcterms:W3CDTF">2021-10-11T08:27:09Z</dcterms:created>
  <dcterms:modified xsi:type="dcterms:W3CDTF">2021-10-11T08:27:09Z</dcterms:modified>
</cp:coreProperties>
</file>