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GYMNATICS    </w:t>
      </w:r>
      <w:r>
        <w:t xml:space="preserve">   meet    </w:t>
      </w:r>
      <w:r>
        <w:t xml:space="preserve">   routine    </w:t>
      </w:r>
      <w:r>
        <w:t xml:space="preserve">   mount    </w:t>
      </w:r>
      <w:r>
        <w:t xml:space="preserve">   dismount    </w:t>
      </w:r>
      <w:r>
        <w:t xml:space="preserve">   pit    </w:t>
      </w:r>
      <w:r>
        <w:t xml:space="preserve">   drills    </w:t>
      </w:r>
      <w:r>
        <w:t xml:space="preserve">   kip    </w:t>
      </w:r>
      <w:r>
        <w:t xml:space="preserve">   kicks    </w:t>
      </w:r>
      <w:r>
        <w:t xml:space="preserve">   push ups    </w:t>
      </w:r>
      <w:r>
        <w:t xml:space="preserve">   leg lifts    </w:t>
      </w:r>
      <w:r>
        <w:t xml:space="preserve">   press handstand    </w:t>
      </w:r>
      <w:r>
        <w:t xml:space="preserve">   front tuck    </w:t>
      </w:r>
      <w:r>
        <w:t xml:space="preserve">   rope climb    </w:t>
      </w:r>
      <w:r>
        <w:t xml:space="preserve">   backtuck    </w:t>
      </w:r>
      <w:r>
        <w:t xml:space="preserve">   handstand    </w:t>
      </w:r>
      <w:r>
        <w:t xml:space="preserve">   backhandspring    </w:t>
      </w:r>
      <w:r>
        <w:t xml:space="preserve">   floor    </w:t>
      </w:r>
      <w:r>
        <w:t xml:space="preserve">   bars    </w:t>
      </w:r>
      <w:r>
        <w:t xml:space="preserve">   beam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2021-10-11T08:27:11Z</dcterms:created>
  <dcterms:modified xsi:type="dcterms:W3CDTF">2021-10-11T08:27:11Z</dcterms:modified>
</cp:coreProperties>
</file>