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flip    </w:t>
      </w:r>
      <w:r>
        <w:t xml:space="preserve">   roll    </w:t>
      </w:r>
      <w:r>
        <w:t xml:space="preserve">   dive    </w:t>
      </w:r>
      <w:r>
        <w:t xml:space="preserve">   tripod    </w:t>
      </w:r>
      <w:r>
        <w:t xml:space="preserve">   headstand    </w:t>
      </w:r>
      <w:r>
        <w:t xml:space="preserve">   handstand    </w:t>
      </w:r>
      <w:r>
        <w:t xml:space="preserve">   straddle    </w:t>
      </w:r>
      <w:r>
        <w:t xml:space="preserve">   tuck    </w:t>
      </w:r>
      <w:r>
        <w:t xml:space="preserve">   pipe    </w:t>
      </w:r>
      <w:r>
        <w:t xml:space="preserve">   cartwheel    </w:t>
      </w:r>
      <w:r>
        <w:t xml:space="preserve">   backflip    </w:t>
      </w:r>
      <w:r>
        <w:t xml:space="preserve">   frontflip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2021-10-11T08:27:25Z</dcterms:created>
  <dcterms:modified xsi:type="dcterms:W3CDTF">2021-10-11T08:27:25Z</dcterms:modified>
</cp:coreProperties>
</file>