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pipe    </w:t>
      </w:r>
      <w:r>
        <w:t xml:space="preserve">   headstand    </w:t>
      </w:r>
      <w:r>
        <w:t xml:space="preserve">   backflip    </w:t>
      </w:r>
      <w:r>
        <w:t xml:space="preserve">   frontflip    </w:t>
      </w:r>
      <w:r>
        <w:t xml:space="preserve">   tripod    </w:t>
      </w:r>
      <w:r>
        <w:t xml:space="preserve">   roll    </w:t>
      </w:r>
      <w:r>
        <w:t xml:space="preserve">   tuck    </w:t>
      </w:r>
      <w:r>
        <w:t xml:space="preserve">   straddle    </w:t>
      </w:r>
      <w:r>
        <w:t xml:space="preserve">   dive    </w:t>
      </w:r>
      <w:r>
        <w:t xml:space="preserve">   flip    </w:t>
      </w:r>
      <w:r>
        <w:t xml:space="preserve">   handstand    </w:t>
      </w:r>
      <w:r>
        <w:t xml:space="preserve">   cartwheel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2021-10-11T08:27:27Z</dcterms:created>
  <dcterms:modified xsi:type="dcterms:W3CDTF">2021-10-11T08:27:27Z</dcterms:modified>
</cp:coreProperties>
</file>