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p>
      <w:pPr>
        <w:pStyle w:val="Questions"/>
      </w:pPr>
      <w:r>
        <w:t xml:space="preserve">1. SILPTS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ATHDNDNAS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TEERWHLAC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EOULRLVP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GBDERI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ADANTNHDS CTBLKAFA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DDASATHNN OFRDRWA OLLR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IVOKCREK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ROVWKEASL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ROTNF DNGRNSIHAP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BKAC ARPSHDIGNN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TSOOH THUGHRO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PACNKAE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LAVTU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OLRFO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RPENAOTMIL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RAEIL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BXO UMSPJ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ISTHTNCGRE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2021-10-11T08:27:30Z</dcterms:created>
  <dcterms:modified xsi:type="dcterms:W3CDTF">2021-10-11T08:27:30Z</dcterms:modified>
</cp:coreProperties>
</file>