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Kerri participate in the 1996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taught Kerri gymnastics?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cereal box was Kerri on the front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is Kerri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Kerri's first Olympic coach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rings are in the Olympic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Kerri was part of the _________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event is there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Keri's favorite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Kerri's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Kerri begin training in gymnastics?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part did Kerri injure while competing in the Olympics?</w:t>
            </w:r>
          </w:p>
        </w:tc>
      </w:tr>
    </w:tbl>
    <w:p>
      <w:pPr>
        <w:pStyle w:val="WordBankMedium"/>
      </w:pPr>
      <w:r>
        <w:t xml:space="preserve">   vault    </w:t>
      </w:r>
      <w:r>
        <w:t xml:space="preserve">   five    </w:t>
      </w:r>
      <w:r>
        <w:t xml:space="preserve">   Bela    </w:t>
      </w:r>
      <w:r>
        <w:t xml:space="preserve">   Allyson    </w:t>
      </w:r>
      <w:r>
        <w:t xml:space="preserve">   sister    </w:t>
      </w:r>
      <w:r>
        <w:t xml:space="preserve">   Tucson    </w:t>
      </w:r>
      <w:r>
        <w:t xml:space="preserve">   Atlanta    </w:t>
      </w:r>
      <w:r>
        <w:t xml:space="preserve">   ankle    </w:t>
      </w:r>
      <w:r>
        <w:t xml:space="preserve">   magnificent    </w:t>
      </w:r>
      <w:r>
        <w:t xml:space="preserve">   three    </w:t>
      </w:r>
      <w:r>
        <w:t xml:space="preserve">   floor    </w:t>
      </w:r>
      <w:r>
        <w:t xml:space="preserve">   Wheaties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2021-10-11T08:27:32Z</dcterms:created>
  <dcterms:modified xsi:type="dcterms:W3CDTF">2021-10-11T08:27:32Z</dcterms:modified>
</cp:coreProperties>
</file>