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false? Only women can do gymnastics.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False? Gymnastics is extremely good for the body and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deduction during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African American to win gold in the all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gymnasts put on their hands to help them hold onto the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 gymnasts learn a handstand when they first start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gymnasts do to prevent injury?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a routine judged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currently (2018) considered the best gymnast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event do gymnasts do a 'kip'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gymnasts wear while practicing and/or competing?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gymnasts put on their grips to help them grip the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False? Gymnastics does not teach you how to be less clumsy, just how to be clumsy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gymnast decides not to compete on an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What, of the four events, is missing? Floor, Vault, Uneven Bars,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2021-10-11T08:27:38Z</dcterms:created>
  <dcterms:modified xsi:type="dcterms:W3CDTF">2021-10-11T08:27:38Z</dcterms:modified>
</cp:coreProperties>
</file>